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P3 15 44 vom 24. Juli 2015</w:t>
      </w:r>
    </w:p>
    <w:p>
      <w:r>
        <w:t>VS Kantonsgericht, 2015-07-24, FR</w:t>
      </w:r>
    </w:p>
    <w:p>
      <w:r>
        <w:rPr>
          <w:b/>
        </w:rPr>
        <w:t xml:space="preserve">Quelle: </w:t>
      </w:r>
      <w:r>
        <w:t>https://mcp.opencaselaw.ch/entscheid/vs_gerichte_P3 15 44</w:t>
      </w:r>
    </w:p>
    <w:p>
      <w:r>
        <w:t>FR: VS_GERICHTE P3 15 44 du 24 juillet 2015</w:t>
      </w:r>
    </w:p>
    <w:p>
      <w:r>
        <w:t>IT: VS_GERICHTE P3 15 44 del 24 luglio 2015</w:t>
      </w:r>
    </w:p>
    <w:p>
      <w:pPr>
        <w:pStyle w:val="Heading2"/>
      </w:pPr>
      <w:r>
        <w:t>Regeste</w:t>
      </w:r>
    </w:p>
    <w:p>
      <w:r>
        <w:t>Par arrêt du 10 novembre (1B_274/2015), le Tribunal fédéral a rejeté le recours en matière pénale interjeté par X_________ contre ce jugement. P3 15 44 ORDONNANCE DU 24 JUILLET 2015 Tribunal cantonal du Valais Chambre pénale Jacques Berthouzoz, juge ; Gilles Pistoletti, greffier ad hoc en la cause entre X_________, recourant, représenté par Maître M_________ et MINISTÈRE PUBLIC, intimé et LE TRIBUNAL DES MESURES DE CONTRAINTE, autorité attaquée (découvertes fortuites ; art. 278 al. 1 CPP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La présente ordonnance est communiquée aux parties.</w:t>
      </w:r>
    </w:p>
    <w:p>
      <w:r>
        <w:t>Sion, le 24 juillet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